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书名：你的孩子属于世界  一位外国母亲·教师·学者寄语中国儿童家长</w:t>
      </w:r>
    </w:p>
    <w:p>
      <w:r>
        <w:t>作者：（瑞士）乌苏拉·崴斯著</w:t>
      </w:r>
    </w:p>
    <w:p>
      <w:r>
        <w:t>出版社：太原：山西人民出版社</w:t>
      </w:r>
    </w:p>
    <w:p>
      <w:r>
        <w:t>出版日期：1999</w:t>
      </w:r>
    </w:p>
    <w:p>
      <w:r>
        <w:t>总页数：298</w:t>
      </w:r>
    </w:p>
    <w:p>
      <w:r>
        <w:t>更多请访问教客网: www.jiaokey.com</w:t>
      </w:r>
    </w:p>
    <w:p>
      <w:r>
        <w:t>你的孩子属于世界  一位外国母亲·教师·学者寄语中国儿童家长 评论地址：https://www.jiaokey.com/book/detail/11493074.html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