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委托、赠与、行纪、居间合同实务</w:t>
      </w:r>
    </w:p>
    <w:p>
      <w:r>
        <w:rPr>
          <w:rFonts w:ascii="宋体" w:hAnsi="宋体" w:eastAsia="宋体"/>
          <w:sz w:val="24"/>
        </w:rPr>
        <w:t>费安玲主编；王一等撰稿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委托、赠与、行纪、居间合同实务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费安玲主编；王一等撰稿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本书出售、求购地址：https://www.jiaokey.com/book/detail/11493067.html</w:t>
      </w:r>
    </w:p>
    <w:p>
      <w:r>
        <w:t>更多相关图书推荐：https://www.jiaokey.com</w:t>
      </w:r>
    </w:p>
    <w:p>
      <w:r>
        <w:t>费安玲主编；王一等撰稿 其他作品：https://www.jiaokey.com/tag/费安玲主编；王一等撰稿.html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关键词搜索：https://www.jiaokey.com/tag/委托、赠与、行纪、居间合同实务.html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