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数学智能训练和测试 美国SAT-M新的测试法</w:t>
      </w:r>
    </w:p>
    <w:p>
      <w:r>
        <w:rPr>
          <w:rFonts w:ascii="宋体" w:hAnsi="宋体" w:eastAsia="宋体"/>
          <w:sz w:val="24"/>
        </w:rPr>
        <w:t>（美）布朗斯坦（Brownstein，S.C.），（美）韦 纳（Weiner，M.）著；单 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数学智能训练和测试 美国SAT-M新的测试法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（美）布朗斯坦（Brownstein，S.C.），（美）韦 纳（Weiner，M.）著；单 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本书出售、求购地址：https://www.jiaokey.com/book/detail/11493039.html</w:t>
      </w:r>
    </w:p>
    <w:p>
      <w:r>
        <w:t>更多相关图书推荐：https://www.jiaokey.com</w:t>
      </w:r>
    </w:p>
    <w:p>
      <w:r>
        <w:t>（美）布朗斯坦（Brownstein，S.C.），（美）韦 纳（Weiner，M.）著；单 思等编译 其他作品：https://www.jiaokey.com/tag/（美）布朗斯坦（Brownstein，S.C.），（美）韦 纳（Weiner，M.）著；单 思等编译.html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关键词搜索：https://www.jiaokey.com/tag/数学智能训练和测试 美国SAT-M新的测试法.html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