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简明小学数学学科教育学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简明小学数学学科教育学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本书出售、求购地址：https://www.jiaokey.com/book/detail/11493037.html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关键词搜索：https://www.jiaokey.com/tag/简明小学数学学科教育学.html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