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幼儿园环境创设与美育</w:t>
      </w:r>
    </w:p>
    <w:p>
      <w:r>
        <w:rPr>
          <w:rFonts w:ascii="宋体" w:hAnsi="宋体" w:eastAsia="宋体"/>
          <w:sz w:val="24"/>
        </w:rPr>
        <w:t>岳晓春著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幼儿园环境创设与美育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幼儿园-环境美学-研究  学前教育-美育-研究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本书出售、求购地址：https://www.jiaokey.com/book/detail/11493024.html</w:t>
      </w:r>
    </w:p>
    <w:p>
      <w:r>
        <w:t>更多相关图书推荐：https://www.jiaokey.com</w:t>
      </w:r>
    </w:p>
    <w:p>
      <w:r>
        <w:t>岳晓春著 其他作品：https://www.jiaokey.com/tag/岳晓春著.html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关键词搜索：https://www.jiaokey.com/tag/幼儿园-环境美学-研究  学前教育-美育-研究.html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