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书名：农村房屋建筑</w:t>
      </w:r>
    </w:p>
    <w:p>
      <w:r>
        <w:t>作者：庞万泽，王绍德编著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农村房屋建筑 评论地址：https://www.jiaokey.com/book/detail/11493000.html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