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计算结构动力学</w:t>
      </w:r>
    </w:p>
    <w:p>
      <w:r>
        <w:t>作者：林家浩，曲乃泗，孙焕纯编著</w:t>
      </w:r>
    </w:p>
    <w:p>
      <w:r>
        <w:t>出版社：北京：高等教育出版社</w:t>
      </w:r>
    </w:p>
    <w:p>
      <w:r>
        <w:t>出版日期：1989.02</w:t>
      </w:r>
    </w:p>
    <w:p>
      <w:r>
        <w:t>总页数：318</w:t>
      </w:r>
    </w:p>
    <w:p>
      <w:r>
        <w:t>更多请访问教客网: www.jiaokey.com</w:t>
      </w:r>
    </w:p>
    <w:p>
      <w:r>
        <w:t>高等学校教学用书  计算结构动力学 评论地址：https://www.jiaokey.com/book/detail/11492995.html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