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书名：大门的设计与制作</w:t>
      </w:r>
    </w:p>
    <w:p>
      <w:r>
        <w:t>作者：（美）威廉·P.史宾斯（William P.Spence）著；潘洁明译</w:t>
      </w:r>
    </w:p>
    <w:p>
      <w:r>
        <w:t>出版社：广州：广东科技出版社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大门的设计与制作 评论地址：https://www.jiaokey.com/book/detail/11492978.html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