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困扰人类的全球问题</w:t>
      </w:r>
    </w:p>
    <w:p>
      <w:r>
        <w:rPr>
          <w:rFonts w:ascii="宋体" w:hAnsi="宋体" w:eastAsia="宋体"/>
          <w:sz w:val="24"/>
        </w:rPr>
        <w:t>尹希成，巫宁耕等著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困扰人类的全球问题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尹希成，巫宁耕等著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本书出售、求购地址：https://www.jiaokey.com/book/detail/11492947.html</w:t>
      </w:r>
    </w:p>
    <w:p>
      <w:r>
        <w:t>更多相关图书推荐：https://www.jiaokey.com</w:t>
      </w:r>
    </w:p>
    <w:p>
      <w:r>
        <w:t>尹希成，巫宁耕等著 其他作品：https://www.jiaokey.com/tag/尹希成，巫宁耕等著.html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关键词搜索：https://www.jiaokey.com/tag/困扰人类的全球问题.html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