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书名：社会主义发展的历史进程</w:t>
      </w:r>
    </w:p>
    <w:p>
      <w:r>
        <w:t>作者：陈锡喜，陈玉聃编著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总页数：199</w:t>
      </w:r>
    </w:p>
    <w:p>
      <w:r>
        <w:t>更多请访问教客网: www.jiaokey.com</w:t>
      </w:r>
    </w:p>
    <w:p>
      <w:r>
        <w:t>社会主义发展的历史进程 评论地址：https://www.jiaokey.com/book/detail/11492927.html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