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书名：广阔天地备忘录  下  岁月留痕：照片·诗词·日记·书信选</w:t>
      </w:r>
    </w:p>
    <w:p>
      <w:r>
        <w:t>作者：信群主编</w:t>
      </w:r>
    </w:p>
    <w:p>
      <w:r>
        <w:t>出版社：沈阳：沈阳出版社</w:t>
      </w:r>
    </w:p>
    <w:p>
      <w:r>
        <w:t>出版日期：1998.08</w:t>
      </w:r>
    </w:p>
    <w:p>
      <w:r>
        <w:t>总页数：301</w:t>
      </w:r>
    </w:p>
    <w:p>
      <w:r>
        <w:t>更多请访问教客网: www.jiaokey.com</w:t>
      </w:r>
    </w:p>
    <w:p>
      <w:r>
        <w:t>广阔天地备忘录  下  岁月留痕：照片·诗词·日记·书信选 评论地址：https://www.jiaokey.com/book/detail/11492904.html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