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用学习代替拼命  给成年人的训练计划</w:t>
      </w:r>
    </w:p>
    <w:p>
      <w:r>
        <w:rPr>
          <w:rFonts w:ascii="宋体" w:hAnsi="宋体" w:eastAsia="宋体"/>
          <w:sz w:val="24"/>
        </w:rPr>
        <w:t>佚名编译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用学习代替拼命  给成年人的训练计划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本书出售、求购地址：https://www.jiaokey.com/book/detail/11492903.html</w:t>
      </w:r>
    </w:p>
    <w:p>
      <w:r>
        <w:t>更多相关图书推荐：https://www.jiaokey.com</w:t>
      </w:r>
    </w:p>
    <w:p>
      <w:r>
        <w:t>佚名编译 其他作品：https://www.jiaokey.com/tag/佚名编译.html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关键词搜索：https://www.jiaokey.com/tag/用学习代替拼命  给成年人的训练计划.html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