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新闻传播精品导读  外国名篇卷</w:t>
      </w:r>
    </w:p>
    <w:p>
      <w:r>
        <w:rPr>
          <w:rFonts w:ascii="宋体" w:hAnsi="宋体" w:eastAsia="宋体"/>
          <w:sz w:val="24"/>
        </w:rPr>
        <w:t>刘海贵总主编；郑亚楠卷主编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新闻传播精品导读  外国名篇卷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刘海贵总主编；郑亚楠卷主编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学科: 鉴赏 地点: 世界 年代: 现代) 新闻(学科: 作品 学科: 鉴赏 地点: 外国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本书出售、求购地址：https://www.jiaokey.com/book/detail/11492862.html</w:t>
      </w:r>
    </w:p>
    <w:p>
      <w:r>
        <w:t>更多相关图书推荐：https://www.jiaokey.com</w:t>
      </w:r>
    </w:p>
    <w:p>
      <w:r>
        <w:t>刘海贵总主编；郑亚楠卷主编 其他作品：https://www.jiaokey.com/tag/刘海贵总主编；郑亚楠卷主编.html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关键词搜索：https://www.jiaokey.com/tag/新闻(学科: 作品 学科: 鉴赏 地点: 世界 年代: 现代) 新闻(学科: 作品 学科: 鉴赏 地点: 外国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