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书名：咫尺山林  园林艺术文粹</w:t>
      </w:r>
    </w:p>
    <w:p>
      <w:r>
        <w:t>作者：邓牛顿主编；孙小力编著</w:t>
      </w:r>
    </w:p>
    <w:p>
      <w:r>
        <w:t>出版社：上海：东方出版中心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咫尺山林  园林艺术文粹 评论地址：https://www.jiaokey.com/book/detail/11492833.html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