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  有关决策的方法</w:t>
      </w:r>
    </w:p>
    <w:p>
      <w:r>
        <w:rPr>
          <w:rFonts w:ascii="宋体" w:hAnsi="宋体" w:eastAsia="宋体"/>
          <w:sz w:val="24"/>
        </w:rPr>
        <w:t>（美）迈 耶（Meyer，M.D.），（加）米 勒（Miller，E.J.）著；曹锡隽等译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  有关决策的方法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 耶（Meyer，M.D.），（加）米 勒（Miller，E.J.）著；曹锡隽等译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本书出售、求购地址：https://www.jiaokey.com/book/detail/11492794.html</w:t>
      </w:r>
    </w:p>
    <w:p>
      <w:r>
        <w:t>更多相关图书推荐：https://www.jiaokey.com</w:t>
      </w:r>
    </w:p>
    <w:p>
      <w:r>
        <w:t>（美）迈 耶（Meyer，M.D.），（加）米 勒（Miller，E.J.）著；曹锡隽等译 其他作品：https://www.jiaokey.com/tag/（美）迈 耶（Meyer，M.D.），（加）米 勒（Miller，E.J.）著；曹锡隽等译.html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关键词搜索：https://www.jiaokey.com/tag/城市交通规划  有关决策的方法.html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