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饮用水中可生物降解有机物和消毒副产物特性研究</w:t>
      </w:r>
    </w:p>
    <w:p>
      <w:r>
        <w:rPr>
          <w:rFonts w:ascii="宋体" w:hAnsi="宋体" w:eastAsia="宋体"/>
          <w:sz w:val="24"/>
        </w:rPr>
        <w:t>刘文君编著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饮用水中可生物降解有机物和消毒副产物特性研究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本书出售、求购地址：https://www.jiaokey.com/book/detail/11492788.html</w:t>
      </w:r>
    </w:p>
    <w:p>
      <w:r>
        <w:t>更多相关图书推荐：https://www.jiaokey.com</w:t>
      </w:r>
    </w:p>
    <w:p>
      <w:r>
        <w:t>刘文君编著 其他作品：https://www.jiaokey.com/tag/刘文君编著.html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关键词搜索：https://www.jiaokey.com/tag/饮用水中可生物降解有机物和消毒副产物特性研究.html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