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全国技工学校土木建筑机械施工工种教学计划与教学大纲汇编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全国技工学校土木建筑机械施工工种教学计划与教学大纲汇编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本书出售、求购地址：https://www.jiaokey.com/book/detail/11492750.html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关键词搜索：https://www.jiaokey.com/tag/全国技工学校土木建筑机械施工工种教学计划与教学大纲汇编.html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