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市政建设工程常用数据与计算技术全书  第4册</w:t>
      </w:r>
    </w:p>
    <w:p>
      <w:r>
        <w:rPr>
          <w:rFonts w:ascii="宋体" w:hAnsi="宋体" w:eastAsia="宋体"/>
          <w:sz w:val="24"/>
        </w:rPr>
        <w:t>吴欧，汪金可主编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市政建设工程常用数据与计算技术全书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吴欧，汪金可主编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本书出售、求购地址：https://www.jiaokey.com/book/detail/11492737.html</w:t>
      </w:r>
    </w:p>
    <w:p>
      <w:r>
        <w:t>更多相关图书推荐：https://www.jiaokey.com</w:t>
      </w:r>
    </w:p>
    <w:p>
      <w:r>
        <w:t>吴欧，汪金可主编 其他作品：https://www.jiaokey.com/tag/吴欧，汪金可主编.html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关键词搜索：https://www.jiaokey.com/tag/市政建设工程常用数据与计算技术全书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