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书名：公开选拔领导干部考试复习指南  公共科目部分</w:t>
      </w:r>
    </w:p>
    <w:p>
      <w:r>
        <w:t>作者：邢宪学等主编</w:t>
      </w:r>
    </w:p>
    <w:p>
      <w:r>
        <w:t>出版社：济南：山东人民出版社</w:t>
      </w:r>
    </w:p>
    <w:p>
      <w:r>
        <w:t>出版日期：2000.12</w:t>
      </w:r>
    </w:p>
    <w:p>
      <w:r>
        <w:t>总页数：445</w:t>
      </w:r>
    </w:p>
    <w:p>
      <w:r>
        <w:t>更多请访问教客网: www.jiaokey.com</w:t>
      </w:r>
    </w:p>
    <w:p>
      <w:r>
        <w:t>公开选拔领导干部考试复习指南  公共科目部分 评论地址：https://www.jiaokey.com/book/detail/11492715.html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