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租房、买房谁划算  中国老百姓居住话题</w:t>
      </w:r>
    </w:p>
    <w:p>
      <w:r>
        <w:rPr>
          <w:rFonts w:ascii="宋体" w:hAnsi="宋体" w:eastAsia="宋体"/>
          <w:sz w:val="24"/>
        </w:rPr>
        <w:t>赵丰主编；冯永利等编著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租房、买房谁划算  中国老百姓居住话题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赵丰主编；冯永利等编著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本书出售、求购地址：https://www.jiaokey.com/book/detail/11492692.html</w:t>
      </w:r>
    </w:p>
    <w:p>
      <w:r>
        <w:t>更多相关图书推荐：https://www.jiaokey.com</w:t>
      </w:r>
    </w:p>
    <w:p>
      <w:r>
        <w:t>赵丰主编；冯永利等编著 其他作品：https://www.jiaokey.com/tag/赵丰主编；冯永利等编著.html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关键词搜索：https://www.jiaokey.com/tag/租房、买房谁划算  中国老百姓居住话题.html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