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台湾乡村地方政治</w:t>
      </w:r>
    </w:p>
    <w:p>
      <w:r>
        <w:rPr>
          <w:rFonts w:ascii="宋体" w:hAnsi="宋体" w:eastAsia="宋体"/>
          <w:sz w:val="24"/>
        </w:rPr>
        <w:t>（澳）家 博（Jacobs，J·Bruce）著；严安林译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台湾乡村地方政治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（澳）家 博（Jacobs，J·Bruce）著；严安林译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本书出售、求购地址：https://www.jiaokey.com/book/detail/11492689.html</w:t>
      </w:r>
    </w:p>
    <w:p>
      <w:r>
        <w:t>更多相关图书推荐：https://www.jiaokey.com</w:t>
      </w:r>
    </w:p>
    <w:p>
      <w:r>
        <w:t>（澳）家 博（Jacobs，J·Bruce）著；严安林译 其他作品：https://www.jiaokey.com/tag/（澳）家 博（Jacobs，J·Bruce）著；严安林译.html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关键词搜索：https://www.jiaokey.com/tag/台湾乡村地方政治.html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