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误入歧途的女人  中国大陆卖淫女透视</w:t>
      </w:r>
    </w:p>
    <w:p>
      <w:r>
        <w:rPr>
          <w:rFonts w:ascii="宋体" w:hAnsi="宋体" w:eastAsia="宋体"/>
          <w:sz w:val="24"/>
        </w:rPr>
        <w:t>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误入歧途的女人  中国大陆卖淫女透视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本书出售、求购地址：https://www.jiaokey.com/book/detail/11492668.html</w:t>
      </w:r>
    </w:p>
    <w:p>
      <w:r>
        <w:t>更多相关图书推荐：https://www.jiaokey.com</w:t>
      </w:r>
    </w:p>
    <w:p>
      <w:r>
        <w:t>王金玲编著 其他作品：https://www.jiaokey.com/tag/王金玲编著.html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关键词搜索：https://www.jiaokey.com/tag/误入歧途的女人  中国大陆卖淫女透视.html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