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</w:t>
      </w:r>
    </w:p>
    <w:p>
      <w:r>
        <w:t>作者：孙洪涛</w:t>
      </w:r>
    </w:p>
    <w:p>
      <w:r>
        <w:t>出版社：哈尔滨：哈尔滨出版社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中国工人阶级 评论地址：https://www.jiaokey.com/book/detail/11492666.html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