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书名：中国共产党知识分子政策史</w:t>
      </w:r>
    </w:p>
    <w:p>
      <w:r>
        <w:t>作者：曲峡等著</w:t>
      </w:r>
    </w:p>
    <w:p>
      <w:r>
        <w:t>出版社：东营：石油大学出版社</w:t>
      </w:r>
    </w:p>
    <w:p>
      <w:r>
        <w:t>出版日期：1995.04</w:t>
      </w:r>
    </w:p>
    <w:p>
      <w:r>
        <w:t>总页数：274</w:t>
      </w:r>
    </w:p>
    <w:p>
      <w:r>
        <w:t>更多请访问教客网: www.jiaokey.com</w:t>
      </w:r>
    </w:p>
    <w:p>
      <w:r>
        <w:t>中国共产党知识分子政策史 评论地址：https://www.jiaokey.com/book/detail/11492577.html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