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书名：探索与辉煌  建国以来中国共产党纪律检查工作及其基本经验</w:t>
      </w:r>
    </w:p>
    <w:p>
      <w:r>
        <w:t>作者：李雪勤主编；邓纯东，刘明波，许卫国，孙志勇，李永忠，李雪慧，张仲华，修晓波，谢光辉编</w:t>
      </w:r>
    </w:p>
    <w:p>
      <w:r>
        <w:t>出版社：北京：中国方正出版社</w:t>
      </w:r>
    </w:p>
    <w:p>
      <w:r>
        <w:t>出版日期：1999.01</w:t>
      </w:r>
    </w:p>
    <w:p>
      <w:r>
        <w:t>总页数：406</w:t>
      </w:r>
    </w:p>
    <w:p>
      <w:r>
        <w:t>更多请访问教客网: www.jiaokey.com</w:t>
      </w:r>
    </w:p>
    <w:p>
      <w:r>
        <w:t>探索与辉煌  建国以来中国共产党纪律检查工作及其基本经验 评论地址：https://www.jiaokey.com/book/detail/11492565.html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