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书名：编织社会安全网  中国社会保障制度的昨天、今天和明天</w:t>
      </w:r>
    </w:p>
    <w:p>
      <w:r>
        <w:t>作者：王爱文，刘智勇，朱龙翔，赵国君，赵冰，尹力，曾宪树著</w:t>
      </w:r>
    </w:p>
    <w:p>
      <w:r>
        <w:t>出版社：桂林：广西师范大学出版社</w:t>
      </w:r>
    </w:p>
    <w:p>
      <w:r>
        <w:t>出版日期：1998.12</w:t>
      </w:r>
    </w:p>
    <w:p>
      <w:r>
        <w:t>总页数：233</w:t>
      </w:r>
    </w:p>
    <w:p>
      <w:r>
        <w:t>更多请访问教客网: www.jiaokey.com</w:t>
      </w:r>
    </w:p>
    <w:p>
      <w:r>
        <w:t>编织社会安全网  中国社会保障制度的昨天、今天和明天 评论地址：https://www.jiaokey.com/book/detail/11492554.html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