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书名：高扬的党旗  记战斗在防治非典第一线的先进基层党组织和优秀共产党员</w:t>
      </w:r>
    </w:p>
    <w:p>
      <w:r>
        <w:t>作者：中共山东省委组织部编</w:t>
      </w:r>
    </w:p>
    <w:p>
      <w:r>
        <w:t>出版社：济南：黄河出版社</w:t>
      </w:r>
    </w:p>
    <w:p>
      <w:r>
        <w:t>出版日期：2003.06</w:t>
      </w:r>
    </w:p>
    <w:p>
      <w:r>
        <w:t>总页数：380</w:t>
      </w:r>
    </w:p>
    <w:p>
      <w:r>
        <w:t>更多请访问教客网: www.jiaokey.com</w:t>
      </w:r>
    </w:p>
    <w:p>
      <w:r>
        <w:t>高扬的党旗  记战斗在防治非典第一线的先进基层党组织和优秀共产党员 评论地址：https://www.jiaokey.com/book/detail/11492545.html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