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书名：思想·道德·文化建设千字文</w:t>
      </w:r>
    </w:p>
    <w:p>
      <w:r>
        <w:t>作者：湖北省委宣传部，湖北省社会科学院编</w:t>
      </w:r>
    </w:p>
    <w:p>
      <w:r>
        <w:t>出版社：武汉：湖北教育出版社</w:t>
      </w:r>
    </w:p>
    <w:p>
      <w:r>
        <w:t>出版日期：1996.12</w:t>
      </w:r>
    </w:p>
    <w:p>
      <w:r>
        <w:t>总页数：120</w:t>
      </w:r>
    </w:p>
    <w:p>
      <w:r>
        <w:t>更多请访问教客网: www.jiaokey.com</w:t>
      </w:r>
    </w:p>
    <w:p>
      <w:r>
        <w:t>思想·道德·文化建设千字文 评论地址：https://www.jiaokey.com/book/detail/11492533.html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