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书名：社会保障/沉荷与释重</w:t>
      </w:r>
    </w:p>
    <w:p>
      <w:r>
        <w:t>作者：穆怀中等著</w:t>
      </w:r>
    </w:p>
    <w:p>
      <w:r>
        <w:t>出版社：沈阳:辽宁教育出版社,1998.09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社会保障/沉荷与释重 评论地址：https://www.jiaokey.com/book/detail/11492528.html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