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书名：沥青混合料的振动压实</w:t>
      </w:r>
    </w:p>
    <w:p>
      <w:r>
        <w:t>作者：福斯布拉德（L.Forssblad），杰斯莱尔（S.Gessler）著；胡昭绥译</w:t>
      </w:r>
    </w:p>
    <w:p>
      <w:r>
        <w:t>出版社：北京:人民交通出版社,1981.11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沥青混合料的振动压实 评论地址：https://www.jiaokey.com/book/detail/11492471.html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