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  增订版</w:t>
      </w:r>
    </w:p>
    <w:p>
      <w:r>
        <w:t>作者：北京市第一建筑工程公司编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总页数：154</w:t>
      </w:r>
    </w:p>
    <w:p>
      <w:r>
        <w:t>更多请访问教客网: www.jiaokey.com</w:t>
      </w:r>
    </w:p>
    <w:p>
      <w:r>
        <w:t>抹灰工  增订版 评论地址：https://www.jiaokey.com/book/detail/11492466.html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