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抹灰工  中级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抹灰工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本书出售、求购地址：https://www.jiaokey.com/book/detail/11492454.html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关键词搜索：https://www.jiaokey.com/tag/抹灰工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