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书名：预应力张拉工艺  第3版</w:t>
      </w:r>
    </w:p>
    <w:p>
      <w:r>
        <w:t>作者：蒋季丰，濮小龙，曾昆源，徐汉康合编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总页数：258</w:t>
      </w:r>
    </w:p>
    <w:p>
      <w:r>
        <w:t>更多请访问教客网: www.jiaokey.com</w:t>
      </w:r>
    </w:p>
    <w:p>
      <w:r>
        <w:t>预应力张拉工艺  第3版 评论地址：https://www.jiaokey.com/book/detail/11492436.html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