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交通系统中等专业学校教材  公路勘测设计  公路与桥梁专业用</w:t>
      </w:r>
    </w:p>
    <w:p>
      <w:r>
        <w:rPr>
          <w:rFonts w:ascii="宋体" w:hAnsi="宋体" w:eastAsia="宋体"/>
          <w:sz w:val="24"/>
        </w:rPr>
        <w:t>朱永明主编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交通系统中等专业学校教材  公路勘测设计  公路与桥梁专业用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本书出售、求购地址：https://www.jiaokey.com/book/detail/11492379.html</w:t>
      </w:r>
    </w:p>
    <w:p>
      <w:r>
        <w:t>更多相关图书推荐：https://www.jiaokey.com</w:t>
      </w:r>
    </w:p>
    <w:p>
      <w:r>
        <w:t>朱永明主编 其他作品：https://www.jiaokey.com/tag/朱永明主编.html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关键词搜索：https://www.jiaokey.com/tag/交通系统中等专业学校教材  公路勘测设计  公路与桥梁专业用.html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