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书名：供暖与热水供应</w:t>
      </w:r>
    </w:p>
    <w:p>
      <w:r>
        <w:t>作者：（英）肖（Shaw，E.W.）著；苏福临译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总页数：170</w:t>
      </w:r>
    </w:p>
    <w:p>
      <w:r>
        <w:t>更多请访问教客网: www.jiaokey.com</w:t>
      </w:r>
    </w:p>
    <w:p>
      <w:r>
        <w:t>供暖与热水供应 评论地址：https://www.jiaokey.com/book/detail/11492367.html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