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书名：竞争上岗公共科目考试读本  下</w:t>
      </w:r>
    </w:p>
    <w:p>
      <w:r>
        <w:t>作者：宋士昌，于洪生主编</w:t>
      </w:r>
    </w:p>
    <w:p>
      <w:r>
        <w:t>出版社：济南：山东大学出版社</w:t>
      </w:r>
    </w:p>
    <w:p>
      <w:r>
        <w:t>出版日期：2001</w:t>
      </w:r>
    </w:p>
    <w:p>
      <w:r>
        <w:t>总页数：900</w:t>
      </w:r>
    </w:p>
    <w:p>
      <w:r>
        <w:t>更多请访问教客网: www.jiaokey.com</w:t>
      </w:r>
    </w:p>
    <w:p>
      <w:r>
        <w:t>竞争上岗公共科目考试读本  下 评论地址：https://www.jiaokey.com/book/detail/11492326.html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