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书名：中国古代政治与监察制度</w:t>
      </w:r>
    </w:p>
    <w:p>
      <w:r>
        <w:t>作者：吴观文著</w:t>
      </w:r>
    </w:p>
    <w:p>
      <w:r>
        <w:t>出版社：长沙：国防科技大学出版社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中国古代政治与监察制度 评论地址：https://www.jiaokey.com/book/detail/11492323.html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