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如何与公证机关打交道：公证知识300问</w:t>
      </w:r>
    </w:p>
    <w:p>
      <w:r>
        <w:rPr>
          <w:rFonts w:ascii="宋体" w:hAnsi="宋体" w:eastAsia="宋体"/>
          <w:sz w:val="24"/>
        </w:rPr>
        <w:t>马宏俊  何静  王敏超  王宏君编写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如何与公证机关打交道：公证知识300问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马宏俊  何静  王敏超  王宏君编写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本书出售、求购地址：https://www.jiaokey.com/book/detail/11492320.html</w:t>
      </w:r>
    </w:p>
    <w:p>
      <w:r>
        <w:t>更多相关图书推荐：https://www.jiaokey.com</w:t>
      </w:r>
    </w:p>
    <w:p>
      <w:r>
        <w:t>马宏俊  何静  王敏超  王宏君编写 其他作品：https://www.jiaokey.com/tag/马宏俊  何静  王敏超  王宏君编写.html</w:t>
      </w:r>
    </w:p>
    <w:p>
      <w:r>
        <w:t>法律出版社 出版图书：https://www.jiaokey.com/tag/法律出版社.html</w:t>
      </w:r>
    </w:p>
    <w:p>
      <w:r>
        <w:t>关键词搜索：https://www.jiaokey.com/tag/如何与公证机关打交道：公证知识300问.html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