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书名：明代中外关系史研究</w:t>
      </w:r>
    </w:p>
    <w:p>
      <w:r>
        <w:t>作者：朱亚非著</w:t>
      </w:r>
    </w:p>
    <w:p>
      <w:r>
        <w:t>出版社：济南：济南出版社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明代中外关系史研究 评论地址：https://www.jiaokey.com/book/detail/11492306.html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