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希特勒德国的对外政策  下编  发动第二次世界大战  1937-1939</w:t>
      </w:r>
    </w:p>
    <w:p>
      <w:r>
        <w:rPr>
          <w:rFonts w:ascii="宋体" w:hAnsi="宋体" w:eastAsia="宋体"/>
          <w:sz w:val="24"/>
        </w:rPr>
        <w:t>（美）格哈特·温伯格（Gerhard L.Weinberg）著；何江译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希特勒德国的对外政策  下编  发动第二次世界大战  1937-1939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（美）格哈特·温伯格（Gerhard L.Weinberg）著；何江译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本书出售、求购地址：https://www.jiaokey.com/book/detail/11492292.html</w:t>
      </w:r>
    </w:p>
    <w:p>
      <w:r>
        <w:t>更多相关图书推荐：https://www.jiaokey.com</w:t>
      </w:r>
    </w:p>
    <w:p>
      <w:r>
        <w:t>（美）格哈特·温伯格（Gerhard L.Weinberg）著；何江译 其他作品：https://www.jiaokey.com/tag/（美）格哈特·温伯格（Gerhard L.Weinberg）著；何江译.html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关键词搜索：https://www.jiaokey.com/tag/希特勒德国的对外政策  下编  发动第二次世界大战  1937-1939.html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