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书名：政府组织与非政府组织  法律实证和比较分析的视角</w:t>
      </w:r>
    </w:p>
    <w:p>
      <w:r>
        <w:t>作者：任进著</w:t>
      </w:r>
    </w:p>
    <w:p>
      <w:r>
        <w:t>出版社：济南：山东人民出版社</w:t>
      </w:r>
    </w:p>
    <w:p>
      <w:r>
        <w:t>出版日期：2003.08</w:t>
      </w:r>
    </w:p>
    <w:p>
      <w:r>
        <w:t>总页数：338</w:t>
      </w:r>
    </w:p>
    <w:p>
      <w:r>
        <w:t>更多请访问教客网: www.jiaokey.com</w:t>
      </w:r>
    </w:p>
    <w:p>
      <w:r>
        <w:t>政府组织与非政府组织  法律实证和比较分析的视角 评论地址：https://www.jiaokey.com/book/detail/11492275.html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