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书名：精简·统一·效能  中国政府机构及行政管理体制改革</w:t>
      </w:r>
    </w:p>
    <w:p>
      <w:r>
        <w:t>作者：张文明等著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总页数：357</w:t>
      </w:r>
    </w:p>
    <w:p>
      <w:r>
        <w:t>更多请访问教客网: www.jiaokey.com</w:t>
      </w:r>
    </w:p>
    <w:p>
      <w:r>
        <w:t>精简·统一·效能  中国政府机构及行政管理体制改革 评论地址：https://www.jiaokey.com/book/detail/11492274.html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