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历史性跨越  走向民主法治新世纪</w:t>
      </w:r>
    </w:p>
    <w:p>
      <w:r>
        <w:rPr>
          <w:rFonts w:ascii="宋体" w:hAnsi="宋体" w:eastAsia="宋体"/>
          <w:sz w:val="24"/>
        </w:rPr>
        <w:t>郭道晖著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历史性跨越  走向民主法治新世纪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本书出售、求购地址：https://www.jiaokey.com/book/detail/11492270.html</w:t>
      </w:r>
    </w:p>
    <w:p>
      <w:r>
        <w:t>更多相关图书推荐：https://www.jiaokey.com</w:t>
      </w:r>
    </w:p>
    <w:p>
      <w:r>
        <w:t>郭道晖著 其他作品：https://www.jiaokey.com/tag/郭道晖著.html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关键词搜索：https://www.jiaokey.com/tag/历史性跨越  走向民主法治新世纪.html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