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书名：居室装修技艺</w:t>
      </w:r>
    </w:p>
    <w:p>
      <w:r>
        <w:t>作者：朱仲德等编著</w:t>
      </w:r>
    </w:p>
    <w:p>
      <w:r>
        <w:t>出版社：上海：上海文化出版社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居室装修技艺 评论地址：https://www.jiaokey.com/book/detail/11492202.html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