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让小宝宝睡得香</w:t>
      </w:r>
    </w:p>
    <w:p>
      <w:r>
        <w:rPr>
          <w:rFonts w:ascii="宋体" w:hAnsi="宋体" w:eastAsia="宋体"/>
          <w:sz w:val="24"/>
        </w:rPr>
        <w:t>（英）海瑟·威尔福德著；王密，蔡璨译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让小宝宝睡得香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（英）海瑟·威尔福德著；王密，蔡璨译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本书出售、求购地址：https://www.jiaokey.com/book/detail/11492173.html</w:t>
      </w:r>
    </w:p>
    <w:p>
      <w:r>
        <w:t>更多相关图书推荐：https://www.jiaokey.com</w:t>
      </w:r>
    </w:p>
    <w:p>
      <w:r>
        <w:t>（英）海瑟·威尔福德著；王密，蔡璨译 其他作品：https://www.jiaokey.com/tag/（英）海瑟·威尔福德著；王密，蔡璨译.html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关键词搜索：https://www.jiaokey.com/tag/让小宝宝睡得香.html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