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书名：今日美容</w:t>
      </w:r>
    </w:p>
    <w:p>
      <w:r>
        <w:t>作者：高慧，王淑杰主编；丁芷林，王淑杰，刘克诚，张平文，杨冠华，高清，夏莉华，高慧编</w:t>
      </w:r>
    </w:p>
    <w:p>
      <w:r>
        <w:t>出版社：北京：新时代出版社</w:t>
      </w:r>
    </w:p>
    <w:p>
      <w:r>
        <w:t>出版日期：2001.01</w:t>
      </w:r>
    </w:p>
    <w:p>
      <w:r>
        <w:t>总页数：310</w:t>
      </w:r>
    </w:p>
    <w:p>
      <w:r>
        <w:t>更多请访问教客网: www.jiaokey.com</w:t>
      </w:r>
    </w:p>
    <w:p>
      <w:r>
        <w:t>今日美容 评论地址：https://www.jiaokey.com/book/detail/11492171.html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