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百花茶餐  风靡港台的47种药用花卉138道独门养生食谱</w:t>
      </w:r>
    </w:p>
    <w:p>
      <w:r>
        <w:rPr>
          <w:rFonts w:ascii="宋体" w:hAnsi="宋体" w:eastAsia="宋体"/>
          <w:sz w:val="24"/>
        </w:rPr>
        <w:t>（台湾）李家雄，郭月英著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百花茶餐  风靡港台的47种药用花卉138道独门养生食谱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（台湾）李家雄，郭月英著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本书出售、求购地址：https://www.jiaokey.com/book/detail/11492170.html</w:t>
      </w:r>
    </w:p>
    <w:p>
      <w:r>
        <w:t>更多相关图书推荐：https://www.jiaokey.com</w:t>
      </w:r>
    </w:p>
    <w:p>
      <w:r>
        <w:t>（台湾）李家雄，郭月英著 其他作品：https://www.jiaokey.com/tag/（台湾）李家雄，郭月英著.html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关键词搜索：https://www.jiaokey.com/tag/百花茶餐  风靡港台的47种药用花卉138道独门养生食谱.html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