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杨树抗冻性机理及分子生物学研究</w:t>
      </w:r>
    </w:p>
    <w:p>
      <w:r>
        <w:rPr>
          <w:rFonts w:ascii="宋体" w:hAnsi="宋体" w:eastAsia="宋体"/>
          <w:sz w:val="24"/>
        </w:rPr>
        <w:t>林善枝，张志毅著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杨树抗冻性机理及分子生物学研究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林善枝，张志毅著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本书出售、求购地址：https://www.jiaokey.com/book/detail/11492166.html</w:t>
      </w:r>
    </w:p>
    <w:p>
      <w:r>
        <w:t>更多相关图书推荐：https://www.jiaokey.com</w:t>
      </w:r>
    </w:p>
    <w:p>
      <w:r>
        <w:t>林善枝，张志毅著 其他作品：https://www.jiaokey.com/tag/林善枝，张志毅著.html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关键词搜索：https://www.jiaokey.com/tag/杨树抗冻性机理及分子生物学研究.html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