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书名：中国烹饪大师作品精粹  屈浩专辑</w:t>
      </w:r>
    </w:p>
    <w:p>
      <w:r>
        <w:t>作者：杨柳总主编；屈浩编著</w:t>
      </w:r>
    </w:p>
    <w:p>
      <w:r>
        <w:t>出版社：青岛：青岛出版社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中国烹饪大师作品精粹  屈浩专辑 评论地址：https://www.jiaokey.com/book/detail/11492138.html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