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书名：城市规划与城市设计</w:t>
      </w:r>
    </w:p>
    <w:p>
      <w:r>
        <w:t>作者：宋培抗主编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城市规划与城市设计 评论地址：https://www.jiaokey.com/book/detail/11492132.html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